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further necessary 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Communicating  it ( going out of your mind)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________ on the internet to find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correct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track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processing in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into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not being crazy and being respectful of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sure your ___________ at all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Functions</dc:title>
  <dcterms:created xsi:type="dcterms:W3CDTF">2021-10-11T04:17:24Z</dcterms:created>
  <dcterms:modified xsi:type="dcterms:W3CDTF">2021-10-11T04:17:24Z</dcterms:modified>
</cp:coreProperties>
</file>