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Functions: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brains ability to recall information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Circuit of the brain that processes internal stimuli while the brain is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Initial learning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the mind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brains ability to refrain information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in the mind that could have been gained recently or over a lifetime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times it takes for a person to analyze information from senses, make decisions, and prepare an appropriate response for analyzing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processing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focus/concentrate on certain stimuli while ignoring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is kept temporarily available in active consciousness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Functions: Memory</dc:title>
  <dcterms:created xsi:type="dcterms:W3CDTF">2021-10-11T04:17:15Z</dcterms:created>
  <dcterms:modified xsi:type="dcterms:W3CDTF">2021-10-11T04:17:15Z</dcterms:modified>
</cp:coreProperties>
</file>