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Sebastian and Hernandez - Gil using as a measure of loop capacity in their 2012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Baddley's experiments were very artificial, unlike real life. He had a low type of validity. What was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test did we carry out in our Cognitive Practical?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Alzheimers a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memory held facts?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key factor affecting Sebastian and Hernandez -Gils' results?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Working Memory Model described 3 main components. What was the main component?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part in the WMM that handles auditory info?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is information stored in these stores?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memory held experiences?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Working Memory Model was mainly created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most recent slave subsystem added to the WMM?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Memory in the MSM would decay if not used long enough in what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Fragments of stored info are reassembled during recall. What is this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Baddeley's study had well controlled procedures. What strong validity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MSM was created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classic study, Baddley had semantic similar words and dissimilar. What did he also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all types of dementia?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the Cognitive Practical, we aimed to investigate the effects of what on the STM?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Psychology</dc:title>
  <dcterms:created xsi:type="dcterms:W3CDTF">2021-10-11T04:18:31Z</dcterms:created>
  <dcterms:modified xsi:type="dcterms:W3CDTF">2021-10-11T04:18:31Z</dcterms:modified>
</cp:coreProperties>
</file>