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Cognitive Psychology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Clive Wearing is evidence of: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Memory that is encoded acoustically...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created the multistore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operation of working memory model will be supervised by: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Predictive statement that the IV will affect the DV.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System that allows info to be maintained in STM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phonological loop deals with: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AO1 assessment point is to: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Info registered through the sensory systems: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Declarative memory containing general knowledge of world facts: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created the working memory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Memory that has unlimited duration...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Memory for skills: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schemas?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senses does the sensory store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studied the long-term memory?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Psychology </dc:title>
  <dcterms:created xsi:type="dcterms:W3CDTF">2021-10-11T04:18:33Z</dcterms:created>
  <dcterms:modified xsi:type="dcterms:W3CDTF">2021-10-11T04:18:33Z</dcterms:modified>
</cp:coreProperties>
</file>