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Contemporary study aim: To investigate the development of the ........................ in children between 5-17 using digit span.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Molasion is a case study that we can use when studying cognitive psychology but what part of his brain was removed to treat his epilepsy?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Study Aim: To investigate the influence of acoustic and ............ word similarity on learning and recall in short term and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men and women were used in the classic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weakness of the working memory model is that another component was added later. Name this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story called that Bartlett used to investigate his theory of Reconstructive memory?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working memory model, the phonological loop is made up of the artiulatory loop and what other component?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Baddeley and Hitch created the working memory model. But does this foccus on the short term or long 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mode of representation for the short term memory in the multi store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Acccording to the multistore model what occurs if information is not rehearsed?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Tulvings model for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Cognitive psychology compares our brain to working like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Atkinson and Shiffrin (1968), created which model for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participants were used in the contemporary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first kiss, is an example of what type of memory?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 Crossword</dc:title>
  <dcterms:created xsi:type="dcterms:W3CDTF">2021-10-11T04:18:15Z</dcterms:created>
  <dcterms:modified xsi:type="dcterms:W3CDTF">2021-10-11T04:18:15Z</dcterms:modified>
</cp:coreProperties>
</file>