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Cognitive Psychology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model of memory did Atkinson and Shiffrin come up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maximum capacity of the STM?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one of the main aspects Sebastian and Hernandez- Gil wanted to investigate?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loop is part of the MSM?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validity do laboratory experiments 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part of the brain can cause dementia patients loose their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Whose study was the background for the practical?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Baddeley's aim was to investigate the influence of ... and semantic word similarity on learning and recall in STM and LTM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Capacity of STM can be increased through...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Bartlett see memory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type of memory stores our knowledge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loop is part of the WMM?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role does the Central Executive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level of data does Chi^2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type of memory is 'autobiographical'?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'package' with all our stored knowledge of aspects of the 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Psychology Crossword</dc:title>
  <dcterms:created xsi:type="dcterms:W3CDTF">2021-10-11T04:18:38Z</dcterms:created>
  <dcterms:modified xsi:type="dcterms:W3CDTF">2021-10-11T04:18:38Z</dcterms:modified>
</cp:coreProperties>
</file>