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representation of some object or event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schema for routine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memory system of the ACT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Forming a visual image and then moving from one location to anther is known as imaginal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rules that govern social language are know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hypothesis states that language is domain-specific.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language that describes a psychological state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brain is active during mental imagery?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Revising mental representations as we move through space is called what?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are rules of thumb that may distort mental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is typically found in the _____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sounds that make up a language are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theory of meaning that explains grammatical but incompatible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 Crossword</dc:title>
  <dcterms:created xsi:type="dcterms:W3CDTF">2021-10-11T04:17:49Z</dcterms:created>
  <dcterms:modified xsi:type="dcterms:W3CDTF">2021-10-11T04:17:49Z</dcterms:modified>
</cp:coreProperties>
</file>