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Psychology:  Due in class by 3/30/18   0-1 points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functions of working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cortex associated with working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are sensitive to environmental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processing of multiple features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loop that holds verbal and auditiory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separation of the figure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the importance of cognitive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chemicals released at the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memory without conscious awareness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sketchpad that holds visual and spatial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filter theory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memory for habits and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memory for personal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Psychology:  Due in class by 3/30/18   0-1 points extra credit </dc:title>
  <dcterms:created xsi:type="dcterms:W3CDTF">2021-10-11T04:17:44Z</dcterms:created>
  <dcterms:modified xsi:type="dcterms:W3CDTF">2021-10-11T04:17:44Z</dcterms:modified>
</cp:coreProperties>
</file>