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Cognitive Task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night    </w:t>
      </w:r>
      <w:r>
        <w:t xml:space="preserve">   space    </w:t>
      </w:r>
      <w:r>
        <w:t xml:space="preserve">   transition    </w:t>
      </w:r>
      <w:r>
        <w:t xml:space="preserve">   tribute    </w:t>
      </w:r>
      <w:r>
        <w:t xml:space="preserve">   nominate    </w:t>
      </w:r>
      <w:r>
        <w:t xml:space="preserve">   rational    </w:t>
      </w:r>
      <w:r>
        <w:t xml:space="preserve">   defend    </w:t>
      </w:r>
      <w:r>
        <w:t xml:space="preserve">   reliable    </w:t>
      </w:r>
      <w:r>
        <w:t xml:space="preserve">   maid    </w:t>
      </w:r>
      <w:r>
        <w:t xml:space="preserve">   border    </w:t>
      </w:r>
      <w:r>
        <w:t xml:space="preserve">   cry    </w:t>
      </w:r>
      <w:r>
        <w:t xml:space="preserve">   dark    </w:t>
      </w:r>
      <w:r>
        <w:t xml:space="preserve">   punch    </w:t>
      </w:r>
      <w:r>
        <w:t xml:space="preserve">   rifle    </w:t>
      </w:r>
      <w:r>
        <w:t xml:space="preserve">   double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Task</dc:title>
  <dcterms:created xsi:type="dcterms:W3CDTF">2021-10-11T04:17:33Z</dcterms:created>
  <dcterms:modified xsi:type="dcterms:W3CDTF">2021-10-11T04:17:33Z</dcterms:modified>
</cp:coreProperties>
</file>