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Ignoring the positive seeing only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Emphasis on a negative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rehearsal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Distractions /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Ct  effective for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Reattributing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Ct good for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Letter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Summer______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Graded ____ assignments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Ct good for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Treatment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Biblio_____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Positive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Challenge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Assuming a result with out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Ct lends itself to ______ psychotherapy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Therapeutic alliance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conclusions based a small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in extremes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Ct good for 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of  of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Ct good for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Socratic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Keeping _____\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 listening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Therapy </dc:title>
  <dcterms:created xsi:type="dcterms:W3CDTF">2021-10-11T04:18:08Z</dcterms:created>
  <dcterms:modified xsi:type="dcterms:W3CDTF">2021-10-11T04:18:08Z</dcterms:modified>
</cp:coreProperties>
</file>