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add    </w:t>
      </w:r>
      <w:r>
        <w:t xml:space="preserve">   compare    </w:t>
      </w:r>
      <w:r>
        <w:t xml:space="preserve">   convert    </w:t>
      </w:r>
      <w:r>
        <w:t xml:space="preserve">   divide    </w:t>
      </w:r>
      <w:r>
        <w:t xml:space="preserve">   express    </w:t>
      </w:r>
      <w:r>
        <w:t xml:space="preserve">   identify    </w:t>
      </w:r>
      <w:r>
        <w:t xml:space="preserve">   multiply    </w:t>
      </w:r>
      <w:r>
        <w:t xml:space="preserve">   notation    </w:t>
      </w:r>
      <w:r>
        <w:t xml:space="preserve">   solve    </w:t>
      </w:r>
      <w:r>
        <w:t xml:space="preserve">   subtract    </w:t>
      </w:r>
      <w:r>
        <w:t xml:space="preserve">   understand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Verbs </dc:title>
  <dcterms:created xsi:type="dcterms:W3CDTF">2021-10-11T04:18:47Z</dcterms:created>
  <dcterms:modified xsi:type="dcterms:W3CDTF">2021-10-11T04:18:47Z</dcterms:modified>
</cp:coreProperties>
</file>