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Fatuous    </w:t>
      </w:r>
      <w:r>
        <w:t xml:space="preserve">   support system    </w:t>
      </w:r>
      <w:r>
        <w:t xml:space="preserve">   Change    </w:t>
      </w:r>
      <w:r>
        <w:t xml:space="preserve">   Thoughts    </w:t>
      </w:r>
      <w:r>
        <w:t xml:space="preserve">   Homework    </w:t>
      </w:r>
      <w:r>
        <w:t xml:space="preserve">   Behavior    </w:t>
      </w:r>
      <w:r>
        <w:t xml:space="preserve">   Feelings    </w:t>
      </w:r>
      <w:r>
        <w:t xml:space="preserve">   action steps    </w:t>
      </w:r>
      <w:r>
        <w:t xml:space="preserve">   Thinking steps    </w:t>
      </w:r>
      <w:r>
        <w:t xml:space="preserve">   Apologizing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Word Search</dc:title>
  <dcterms:created xsi:type="dcterms:W3CDTF">2021-10-11T04:18:44Z</dcterms:created>
  <dcterms:modified xsi:type="dcterms:W3CDTF">2021-10-11T04:18:44Z</dcterms:modified>
</cp:coreProperties>
</file>