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boredom    </w:t>
      </w:r>
      <w:r>
        <w:t xml:space="preserve">   management    </w:t>
      </w:r>
      <w:r>
        <w:t xml:space="preserve">   conflict    </w:t>
      </w:r>
      <w:r>
        <w:t xml:space="preserve">   restructuring    </w:t>
      </w:r>
      <w:r>
        <w:t xml:space="preserve">   behaviors    </w:t>
      </w:r>
      <w:r>
        <w:t xml:space="preserve">   consequences    </w:t>
      </w:r>
      <w:r>
        <w:t xml:space="preserve">   habit    </w:t>
      </w:r>
      <w:r>
        <w:t xml:space="preserve">   addiction    </w:t>
      </w:r>
      <w:r>
        <w:t xml:space="preserve">   evaluation    </w:t>
      </w:r>
      <w:r>
        <w:t xml:space="preserve">   stop and think    </w:t>
      </w:r>
      <w:r>
        <w:t xml:space="preserve">   adrenaline    </w:t>
      </w:r>
      <w:r>
        <w:t xml:space="preserve">   options    </w:t>
      </w:r>
      <w:r>
        <w:t xml:space="preserve">   meditation    </w:t>
      </w:r>
      <w:r>
        <w:t xml:space="preserve">   rage    </w:t>
      </w:r>
      <w:r>
        <w:t xml:space="preserve">   passive aggressisve    </w:t>
      </w:r>
      <w:r>
        <w:t xml:space="preserve">   stress    </w:t>
      </w:r>
      <w:r>
        <w:t xml:space="preserve">   aggression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Word Search</dc:title>
  <dcterms:created xsi:type="dcterms:W3CDTF">2021-10-11T04:17:10Z</dcterms:created>
  <dcterms:modified xsi:type="dcterms:W3CDTF">2021-10-11T04:17:10Z</dcterms:modified>
</cp:coreProperties>
</file>