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approach to depression</w:t>
      </w:r>
    </w:p>
    <w:p>
      <w:pPr>
        <w:pStyle w:val="Questions"/>
      </w:pPr>
      <w:r>
        <w:t xml:space="preserve">1. EIATGNEV ATIRD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MLA-CSEFSHE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CBA MOLDE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TVOINCIGE APPARCOH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SEFRGLUESFNTO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YREMMO OSSL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LCAITIITDBSYITR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EICVIGTON AHYERPT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BVHIALROUEA ITTCAONVIA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AGCIVNTITA EVENT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SIBEEFL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EENQCSCSEOUN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approach to depression</dc:title>
  <dcterms:created xsi:type="dcterms:W3CDTF">2021-10-11T04:17:10Z</dcterms:created>
  <dcterms:modified xsi:type="dcterms:W3CDTF">2021-10-11T04:17:10Z</dcterms:modified>
</cp:coreProperties>
</file>