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Cognitive memory theory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controls attention and co ordinates the actions of 'slave systems'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binds together all information from the other components and was added to the WMM in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stores and manipulates visual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fragments of stored information are reassembled during recall and the gaps are filled by our expectations to produce a 'story' that makes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information is passed from STM to LTM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rehearses information verbally like an inner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deals with auditory information and is divided into 2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transferring information from LTM to STM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holds the words you hear like an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converting of and format in which information is stored in the memory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mental structure of beliefs and expectations which influence cognitive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Memories that make up our knowledge like a mental encylopaedia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ability to recall events from our lives like a mental diary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memory theory crossword</dc:title>
  <dcterms:created xsi:type="dcterms:W3CDTF">2021-10-11T04:18:43Z</dcterms:created>
  <dcterms:modified xsi:type="dcterms:W3CDTF">2021-10-11T04:18:43Z</dcterms:modified>
</cp:coreProperties>
</file>