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Cognitive self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underlying    </w:t>
      </w:r>
      <w:r>
        <w:t xml:space="preserve">   factual    </w:t>
      </w:r>
      <w:r>
        <w:t xml:space="preserve">   decribe    </w:t>
      </w:r>
      <w:r>
        <w:t xml:space="preserve">   intergrate    </w:t>
      </w:r>
      <w:r>
        <w:t xml:space="preserve">   influence    </w:t>
      </w:r>
      <w:r>
        <w:t xml:space="preserve">   judgement    </w:t>
      </w:r>
      <w:r>
        <w:t xml:space="preserve">   review    </w:t>
      </w:r>
      <w:r>
        <w:t xml:space="preserve">   deliberately    </w:t>
      </w:r>
      <w:r>
        <w:t xml:space="preserve">   opportunity    </w:t>
      </w:r>
      <w:r>
        <w:t xml:space="preserve">   complete    </w:t>
      </w:r>
      <w:r>
        <w:t xml:space="preserve">   present    </w:t>
      </w:r>
      <w:r>
        <w:t xml:space="preserve">   ideas    </w:t>
      </w:r>
      <w:r>
        <w:t xml:space="preserve">   contribute    </w:t>
      </w:r>
      <w:r>
        <w:t xml:space="preserve">   behavior    </w:t>
      </w:r>
      <w:r>
        <w:t xml:space="preserve">   emphasie    </w:t>
      </w:r>
      <w:r>
        <w:t xml:space="preserve">   authority    </w:t>
      </w:r>
      <w:r>
        <w:t xml:space="preserve">   identify    </w:t>
      </w:r>
      <w:r>
        <w:t xml:space="preserve">   dialogue    </w:t>
      </w:r>
      <w:r>
        <w:t xml:space="preserve">   thinking    </w:t>
      </w:r>
      <w:r>
        <w:t xml:space="preserve">   intentional    </w:t>
      </w:r>
      <w:r>
        <w:t xml:space="preserve">   violation    </w:t>
      </w:r>
      <w:r>
        <w:t xml:space="preserve">   cognitive    </w:t>
      </w:r>
      <w:r>
        <w:t xml:space="preserve">   facilitate    </w:t>
      </w:r>
      <w:r>
        <w:t xml:space="preserve">   painful    </w:t>
      </w:r>
      <w:r>
        <w:t xml:space="preserve">   controlled    </w:t>
      </w:r>
      <w:r>
        <w:t xml:space="preserve">   acknowledge    </w:t>
      </w:r>
      <w:r>
        <w:t xml:space="preserve">   necessary    </w:t>
      </w:r>
      <w:r>
        <w:t xml:space="preserve">   reasonable    </w:t>
      </w:r>
      <w:r>
        <w:t xml:space="preserve">   instrumental    </w:t>
      </w:r>
      <w:r>
        <w:t xml:space="preserve">   important    </w:t>
      </w:r>
      <w:r>
        <w:t xml:space="preserve">   connection    </w:t>
      </w:r>
      <w:r>
        <w:t xml:space="preserve">   questions    </w:t>
      </w:r>
      <w:r>
        <w:t xml:space="preserve">   rules    </w:t>
      </w:r>
      <w:r>
        <w:t xml:space="preserve">   observe    </w:t>
      </w:r>
      <w:r>
        <w:t xml:space="preserve">   examine    </w:t>
      </w:r>
      <w:r>
        <w:t xml:space="preserve">   beliefs    </w:t>
      </w:r>
      <w:r>
        <w:t xml:space="preserve">   focus    </w:t>
      </w:r>
      <w:r>
        <w:t xml:space="preserve">   recognize    </w:t>
      </w:r>
      <w:r>
        <w:t xml:space="preserve">   practice    </w:t>
      </w:r>
      <w:r>
        <w:t xml:space="preserve">   process    </w:t>
      </w:r>
      <w:r>
        <w:t xml:space="preserve">   explanation    </w:t>
      </w:r>
      <w:r>
        <w:t xml:space="preserve">   situation    </w:t>
      </w:r>
      <w:r>
        <w:t xml:space="preserve">   feelings    </w:t>
      </w:r>
      <w:r>
        <w:t xml:space="preserve">   objective    </w:t>
      </w:r>
      <w:r>
        <w:t xml:space="preserve">   attitudes    </w:t>
      </w:r>
      <w:r>
        <w:t xml:space="preserve">   thoughts    </w:t>
      </w:r>
      <w:r>
        <w:t xml:space="preserve">   risk    </w:t>
      </w:r>
      <w:r>
        <w:t xml:space="preserve">   rational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self change</dc:title>
  <dcterms:created xsi:type="dcterms:W3CDTF">2021-10-11T04:17:26Z</dcterms:created>
  <dcterms:modified xsi:type="dcterms:W3CDTF">2021-10-11T04:17:26Z</dcterms:modified>
</cp:coreProperties>
</file>