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Cognitivism - A 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learning theory that depends on the link between environmental stimulus and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toll used to facilitate learning in our online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thinking does Cognitivism encourage?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steps are in Bloom's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one platform that facilitates social discourse and understanding in our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hierarchy of learning was discovered by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Cognitivism focusses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drawback of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factors shape our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another theory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advantage of learning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we compare the human brain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Cognitivism, does learning result in a change in behaviour or mental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behaviourism, what kind of responses does the learner give?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Cognitivism - A Learning Theory</dc:title>
  <dcterms:created xsi:type="dcterms:W3CDTF">2021-10-11T04:17:23Z</dcterms:created>
  <dcterms:modified xsi:type="dcterms:W3CDTF">2021-10-11T04:17:23Z</dcterms:modified>
</cp:coreProperties>
</file>