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Cognizance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unit of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in direction of a propagating wave due to change in transmission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Component in a circuit that blocks the flow of unidirectional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Phase transition of a substance directly from the solid to the gas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 unit of magnetic flux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 in frequency of a wave for an observer who is moving relative to the wave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Fluctuations in path length of alpha particles having same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combination of two or more electromagnetic waveforms to form a resultant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Resistance of a fluid to gradual deformation by shear stress or tensile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Rate at which energy is transferred, used or transformed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Highly doped semiconductor diode capable of very fast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or tendency of sth to float in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Basic unit of quantum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Current that flows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Fundamental constituent of hadrons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 hole formed from radiation Kugelblitz Particles with half integral 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Particles with integral 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Perfect absorber and radiator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Relative change in shape or size of an object due to externally applied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Cognizance</dc:title>
  <dcterms:created xsi:type="dcterms:W3CDTF">2021-10-11T04:17:25Z</dcterms:created>
  <dcterms:modified xsi:type="dcterms:W3CDTF">2021-10-11T04:17:25Z</dcterms:modified>
</cp:coreProperties>
</file>