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Cogntive Behavior &amp; Distortions</w:t>
      </w:r>
    </w:p>
    <w:p>
      <w:pPr>
        <w:pStyle w:val="Questions"/>
      </w:pPr>
      <w:r>
        <w:t xml:space="preserve">1. RFTINILEG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NBMLIGA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ARLPEIZOD KTNNHIGI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SAYWLA NIGEB TRIHG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ROTNOCL LSCEFAALI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EMANTIOLO NROIGASEN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IPGHRZSTAACTNOI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LBGLEIAN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YLAAFCL FO GCENAH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NJMPGIU OT NSCUOONLISC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OSLNTIEARIONPZA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NIEREIOOAVEANZRGLT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LALFCYA OF SFRINEAS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SDOLUSH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NESEHVA DERWAR YCALAFL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Cogntive Behavior &amp; Distortions</dc:title>
  <dcterms:created xsi:type="dcterms:W3CDTF">2021-10-11T04:17:37Z</dcterms:created>
  <dcterms:modified xsi:type="dcterms:W3CDTF">2021-10-11T04:17:37Z</dcterms:modified>
</cp:coreProperties>
</file>