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Cogsworth's Crazy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building or room containing collections of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very small town containing houses and a small amount of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material you can read?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large building or group of buildings with towers?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 quality of being friendly?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France?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illusion of using strange events with forces?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reflective surface,  made of glass?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fragrant  flower contains colors as red, pink, yellow, and white?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intense feeling of deep affection for someone?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Cogsworth's Crazy Crossword Puzzle!</dc:title>
  <dcterms:created xsi:type="dcterms:W3CDTF">2021-10-11T04:17:21Z</dcterms:created>
  <dcterms:modified xsi:type="dcterms:W3CDTF">2021-10-11T04:17:21Z</dcterms:modified>
</cp:coreProperties>
</file>