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Coin 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grade of 60 or higher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 cent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hundred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Design pressed below the surface of a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Silver Dollar minted from 1878 - 1904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Mint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Bird depicted on many  United States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slang term for Lincoln cents (1909 - 1958)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Example of a particular coin denomination or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Combination of two or more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Experimental or trial design of a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Specially polished and struck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President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He designed silver coins of the late 1800's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Inspirational word or phrase on a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designer of the Kennedy Half dollar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daily quoted price of bullion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Silver dollar struck from 1921 - 1935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precious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Slang word for obverse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precious metal used for Quarters, Halves, and Dimes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blank piece if metal before it is struck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Quarters minted from 1916 - 1930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depicted on Nickel (1913  - 1938)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who sculpts a coin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Metal used for Lincoln cents of 1943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Penny which circulated from 1859 -  1909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Design pressed above the surface of a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edge of a coin with grooved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Rare of collectible date of a particular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designer of the Lincoln 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Holder for certified graded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Spanish cold coin of 1700's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Another word for reverse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  Challenge</dc:title>
  <dcterms:created xsi:type="dcterms:W3CDTF">2021-10-11T04:17:14Z</dcterms:created>
  <dcterms:modified xsi:type="dcterms:W3CDTF">2021-10-11T04:17:14Z</dcterms:modified>
</cp:coreProperties>
</file>