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Coin Club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Magazine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hundred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Few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Mexican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"D" mint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Mint-state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Daily bullion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Price guide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Coin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Silver certificate seal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Ten cent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Head, neck, &amp;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Tokens 1861-1864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Grading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Coin collector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Defect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Oxidation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Animal on nickle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Dollar 2000-2008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1943 penny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Historically significant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"O" mint mark (2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Pennies 1909-1958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Guy on $10,000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Kennedy half silver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Victor David Brenner (abbr)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Michigan national park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Bird on many US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European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Mirror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 Club Crossword #1</dc:title>
  <dcterms:created xsi:type="dcterms:W3CDTF">2021-10-11T04:18:51Z</dcterms:created>
  <dcterms:modified xsi:type="dcterms:W3CDTF">2021-10-11T04:18:51Z</dcterms:modified>
</cp:coreProperties>
</file>