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 Heist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slacker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date they broke into the Mint.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design teacher that was always suspicious of the four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days before the heist when Alice found out that they had to go through 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bank they broke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head of the board of trustees and also agreed to keep the coins and secretly sell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their winter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Alices friend who starts wondering why they haven’t hung out in awhile and was questioning why she was hanging out with Jason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perfect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company they pretended to work for to get into the mint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party they were at when Benny and Dylan were arguing and almost got into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Dakotas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athlete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they use to get in from room to room with locks on the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prep school they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extracurricular activities that stayed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call the operation of breaking into the Mint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missing motto on the their error quarter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quarter did they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Dakota’s rude boyfriend who picks a fight with Benny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 Dakotas parents wanted her to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Mr. Rankin said he was there to get his wallet, also his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all four teens have to be the night they broke into the mint?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Jason’s band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they went in secret to plan the heist.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much money did Mr Hodges steal from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Dakota do when she’s alone to make her self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guard who stopped Rankin and held him at gun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Heist</dc:title>
  <dcterms:created xsi:type="dcterms:W3CDTF">2021-10-11T04:17:32Z</dcterms:created>
  <dcterms:modified xsi:type="dcterms:W3CDTF">2021-10-11T04:17:32Z</dcterms:modified>
</cp:coreProperties>
</file>