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Coin Master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Bomb Bear    </w:t>
      </w:r>
      <w:r>
        <w:t xml:space="preserve">   Bow and Arrow    </w:t>
      </w:r>
      <w:r>
        <w:t xml:space="preserve">   Detective    </w:t>
      </w:r>
      <w:r>
        <w:t xml:space="preserve">   Magic Skulls    </w:t>
      </w:r>
      <w:r>
        <w:t xml:space="preserve">   Mythical Dome    </w:t>
      </w:r>
      <w:r>
        <w:t xml:space="preserve">   Juggling Jumbo    </w:t>
      </w:r>
      <w:r>
        <w:t xml:space="preserve">   Shishi    </w:t>
      </w:r>
      <w:r>
        <w:t xml:space="preserve">   Valiant Vlad    </w:t>
      </w:r>
      <w:r>
        <w:t xml:space="preserve">   Mighty Ra    </w:t>
      </w:r>
      <w:r>
        <w:t xml:space="preserve">   Sandy settlement    </w:t>
      </w:r>
      <w:r>
        <w:t xml:space="preserve">   Christmas gift    </w:t>
      </w:r>
      <w:r>
        <w:t xml:space="preserve">   el conquistador    </w:t>
      </w:r>
      <w:r>
        <w:t xml:space="preserve">   tundra tom    </w:t>
      </w:r>
      <w:r>
        <w:t xml:space="preserve">   godfather    </w:t>
      </w:r>
      <w:r>
        <w:t xml:space="preserve">   caterpillar    </w:t>
      </w:r>
      <w:r>
        <w:t xml:space="preserve">   mad horn    </w:t>
      </w:r>
      <w:r>
        <w:t xml:space="preserve">   emerald city    </w:t>
      </w:r>
      <w:r>
        <w:t xml:space="preserve">   marshmallow    </w:t>
      </w:r>
      <w:r>
        <w:t xml:space="preserve">   sushi    </w:t>
      </w:r>
      <w:r>
        <w:t xml:space="preserve">   trick or treat    </w:t>
      </w:r>
      <w:r>
        <w:t xml:space="preserve">   nitro blast    </w:t>
      </w:r>
      <w:r>
        <w:t xml:space="preserve">   oalf    </w:t>
      </w:r>
      <w:r>
        <w:t xml:space="preserve">   bling bling    </w:t>
      </w:r>
      <w:r>
        <w:t xml:space="preserve">   gummy bear    </w:t>
      </w:r>
      <w:r>
        <w:t xml:space="preserve">   fire bird    </w:t>
      </w:r>
      <w:r>
        <w:t xml:space="preserve">   treasure map    </w:t>
      </w:r>
      <w:r>
        <w:t xml:space="preserve">   snoozy camel    </w:t>
      </w:r>
      <w:r>
        <w:t xml:space="preserve">   walrus king    </w:t>
      </w:r>
      <w:r>
        <w:t xml:space="preserve">   Best friends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Coin Master</dc:title>
  <dcterms:created xsi:type="dcterms:W3CDTF">2021-10-11T04:17:42Z</dcterms:created>
  <dcterms:modified xsi:type="dcterms:W3CDTF">2021-10-11T04:17:42Z</dcterms:modified>
</cp:coreProperties>
</file>