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Mistletoe    </w:t>
      </w:r>
      <w:r>
        <w:t xml:space="preserve">   Fiery Felix    </w:t>
      </w:r>
      <w:r>
        <w:t xml:space="preserve">   Hot Cauldron    </w:t>
      </w:r>
      <w:r>
        <w:t xml:space="preserve">   Cute Cupid    </w:t>
      </w:r>
      <w:r>
        <w:t xml:space="preserve">   Merry Matilda    </w:t>
      </w:r>
      <w:r>
        <w:t xml:space="preserve">   Kettle    </w:t>
      </w:r>
      <w:r>
        <w:t xml:space="preserve">   Godfather    </w:t>
      </w:r>
      <w:r>
        <w:t xml:space="preserve">   Northern Ale    </w:t>
      </w:r>
      <w:r>
        <w:t xml:space="preserve">   Dwarf King    </w:t>
      </w:r>
      <w:r>
        <w:t xml:space="preserve">   Smoking 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</dc:title>
  <dcterms:created xsi:type="dcterms:W3CDTF">2021-10-11T04:17:52Z</dcterms:created>
  <dcterms:modified xsi:type="dcterms:W3CDTF">2021-10-11T04:17:52Z</dcterms:modified>
</cp:coreProperties>
</file>