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Rapunzel    </w:t>
      </w:r>
      <w:r>
        <w:t xml:space="preserve">   Kichernde Gaki    </w:t>
      </w:r>
      <w:r>
        <w:t xml:space="preserve">   Stiller Schrein    </w:t>
      </w:r>
      <w:r>
        <w:t xml:space="preserve">   Dr Böse    </w:t>
      </w:r>
      <w:r>
        <w:t xml:space="preserve">   Erster Preis    </w:t>
      </w:r>
      <w:r>
        <w:t xml:space="preserve">   Atommine    </w:t>
      </w:r>
      <w:r>
        <w:t xml:space="preserve">   Totenkopfinsel    </w:t>
      </w:r>
      <w:r>
        <w:t xml:space="preserve">   Mastermind    </w:t>
      </w:r>
      <w:r>
        <w:t xml:space="preserve">   Sambatänzer    </w:t>
      </w:r>
      <w:r>
        <w:t xml:space="preserve">   Acai    </w:t>
      </w:r>
      <w:r>
        <w:t xml:space="preserve">   Maschienenkern    </w:t>
      </w:r>
      <w:r>
        <w:t xml:space="preserve">   Fusionsakku    </w:t>
      </w:r>
      <w:r>
        <w:t xml:space="preserve">   Marsalat    </w:t>
      </w:r>
      <w:r>
        <w:t xml:space="preserve">   Dschin    </w:t>
      </w:r>
      <w:r>
        <w:t xml:space="preserve">   Lisa    </w:t>
      </w:r>
      <w:r>
        <w:t xml:space="preserve">   Papa    </w:t>
      </w:r>
      <w:r>
        <w:t xml:space="preserve">   Torero    </w:t>
      </w:r>
      <w:r>
        <w:t xml:space="preserve">   Andromeda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2021-10-11T04:18:47Z</dcterms:created>
  <dcterms:modified xsi:type="dcterms:W3CDTF">2021-10-11T04:18:47Z</dcterms:modified>
</cp:coreProperties>
</file>