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 </w:t>
      </w:r>
    </w:p>
    <w:p>
      <w:pPr>
        <w:pStyle w:val="Questions"/>
      </w:pPr>
      <w:r>
        <w:t xml:space="preserve">1. RFIEEC REFTRSOS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RCTELPAOA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LTAL MTI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SPMYOIAL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CEUERBRS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TUNLSAUI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OMETUZNAM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NHAYTU RYTMO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TOREAAHVOB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AAHARMJA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HKSOCERL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FIHS EUCB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MBNTARRDE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WCARCEORS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NIAACRT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UIASSNR ONDDMIA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UFNYK OEMTT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FFSRALIEA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OGGROF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EINSICVI OEIRLS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</dc:title>
  <dcterms:created xsi:type="dcterms:W3CDTF">2021-10-11T04:19:04Z</dcterms:created>
  <dcterms:modified xsi:type="dcterms:W3CDTF">2021-10-11T04:19:04Z</dcterms:modified>
</cp:coreProperties>
</file>