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 Master Cards &amp; Raffles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Brashboris    </w:t>
      </w:r>
      <w:r>
        <w:t xml:space="preserve">   IIdivino    </w:t>
      </w:r>
      <w:r>
        <w:t xml:space="preserve">   Barrelroll    </w:t>
      </w:r>
      <w:r>
        <w:t xml:space="preserve">   Catrina    </w:t>
      </w:r>
      <w:r>
        <w:t xml:space="preserve">   Geishabot    </w:t>
      </w:r>
      <w:r>
        <w:t xml:space="preserve">   Lotus    </w:t>
      </w:r>
      <w:r>
        <w:t xml:space="preserve">   Genie    </w:t>
      </w:r>
      <w:r>
        <w:t xml:space="preserve">   Scarab    </w:t>
      </w:r>
      <w:r>
        <w:t xml:space="preserve">   Ankh    </w:t>
      </w:r>
      <w:r>
        <w:t xml:space="preserve">   Anglerfish    </w:t>
      </w:r>
      <w:r>
        <w:t xml:space="preserve">   Jellyfish    </w:t>
      </w:r>
      <w:r>
        <w:t xml:space="preserve">   Satyr    </w:t>
      </w:r>
      <w:r>
        <w:t xml:space="preserve">   Fierce Fortress    </w:t>
      </w:r>
      <w:r>
        <w:t xml:space="preserve">   Sheriff sawyer    </w:t>
      </w:r>
      <w:r>
        <w:t xml:space="preserve">   Saloon    </w:t>
      </w:r>
      <w:r>
        <w:t xml:space="preserve">   Aztec Princess    </w:t>
      </w:r>
      <w:r>
        <w:t xml:space="preserve">   Martian Lettuce    </w:t>
      </w:r>
      <w:r>
        <w:t xml:space="preserve">   Excalibur    </w:t>
      </w:r>
      <w:r>
        <w:t xml:space="preserve">   Barrel Tank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Cards &amp; Raffles</dc:title>
  <dcterms:created xsi:type="dcterms:W3CDTF">2021-10-11T04:18:20Z</dcterms:created>
  <dcterms:modified xsi:type="dcterms:W3CDTF">2021-10-11T04:18:20Z</dcterms:modified>
</cp:coreProperties>
</file>