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 Scramble</w:t>
      </w:r>
    </w:p>
    <w:p>
      <w:pPr>
        <w:pStyle w:val="Questions"/>
      </w:pPr>
      <w:r>
        <w:t xml:space="preserve">1. ITTLLE CALU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RYYSMET SNAIONM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OPEALCRAT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EPNZRA MSRTEA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ATZR OYTLA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CDAETBUD COW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FUFLFY DAANP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KDWECI WHCTI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OYT NMEICAH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CAHLYTIM EMDO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Scramble</dc:title>
  <dcterms:created xsi:type="dcterms:W3CDTF">2021-10-11T04:18:49Z</dcterms:created>
  <dcterms:modified xsi:type="dcterms:W3CDTF">2021-10-11T04:18:49Z</dcterms:modified>
</cp:coreProperties>
</file>