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Coin Master 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Barrel tank    </w:t>
      </w:r>
      <w:r>
        <w:t xml:space="preserve">   Lenny    </w:t>
      </w:r>
      <w:r>
        <w:t xml:space="preserve">   Toys    </w:t>
      </w:r>
      <w:r>
        <w:t xml:space="preserve">   Sandland    </w:t>
      </w:r>
      <w:r>
        <w:t xml:space="preserve">   Rhino    </w:t>
      </w:r>
      <w:r>
        <w:t xml:space="preserve">   Foxy    </w:t>
      </w:r>
      <w:r>
        <w:t xml:space="preserve">   Cards boom    </w:t>
      </w:r>
      <w:r>
        <w:t xml:space="preserve">   Set blast    </w:t>
      </w:r>
      <w:r>
        <w:t xml:space="preserve">   Joker    </w:t>
      </w:r>
      <w:r>
        <w:t xml:space="preserve">   Balloon pop    </w:t>
      </w:r>
      <w:r>
        <w:t xml:space="preserve">   Viking quest    </w:t>
      </w:r>
      <w:r>
        <w:t xml:space="preserve">   Spins    </w:t>
      </w:r>
      <w:r>
        <w:t xml:space="preserve">   Canada    </w:t>
      </w:r>
      <w:r>
        <w:t xml:space="preserve">   Tribe    </w:t>
      </w:r>
      <w:r>
        <w:t xml:space="preserve">   Ocean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Coin Master  Search</dc:title>
  <dcterms:created xsi:type="dcterms:W3CDTF">2021-10-11T04:18:23Z</dcterms:created>
  <dcterms:modified xsi:type="dcterms:W3CDTF">2021-10-11T04:18:23Z</dcterms:modified>
</cp:coreProperties>
</file>