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Coin Master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Smoking Pipe    </w:t>
      </w:r>
      <w:r>
        <w:t xml:space="preserve">   Mongolia    </w:t>
      </w:r>
      <w:r>
        <w:t xml:space="preserve">   Sandland    </w:t>
      </w:r>
      <w:r>
        <w:t xml:space="preserve">   Tiger    </w:t>
      </w:r>
      <w:r>
        <w:t xml:space="preserve">   Rhino    </w:t>
      </w:r>
      <w:r>
        <w:t xml:space="preserve">   Foxy    </w:t>
      </w:r>
      <w:r>
        <w:t xml:space="preserve">   Toys    </w:t>
      </w:r>
      <w:r>
        <w:t xml:space="preserve">   Hobby Horse    </w:t>
      </w:r>
      <w:r>
        <w:t xml:space="preserve">   Elder Elk    </w:t>
      </w:r>
      <w:r>
        <w:t xml:space="preserve">   Mythical Tune    </w:t>
      </w:r>
      <w:r>
        <w:t xml:space="preserve">   Vikings Quest    </w:t>
      </w:r>
      <w:r>
        <w:t xml:space="preserve">   Satyr    </w:t>
      </w:r>
      <w:r>
        <w:t xml:space="preserve">   Kettle    </w:t>
      </w:r>
      <w:r>
        <w:t xml:space="preserve">   Santa    </w:t>
      </w:r>
      <w:r>
        <w:t xml:space="preserve">   Martian Lettuce    </w:t>
      </w:r>
      <w:r>
        <w:t xml:space="preserve">   Excalibur    </w:t>
      </w:r>
      <w:r>
        <w:t xml:space="preserve">   Kingsfoil    </w:t>
      </w:r>
      <w:r>
        <w:t xml:space="preserve">   Dig    </w:t>
      </w:r>
      <w:r>
        <w:t xml:space="preserve">   Attack    </w:t>
      </w:r>
      <w:r>
        <w:t xml:space="preserve">   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Master Word Search</dc:title>
  <dcterms:created xsi:type="dcterms:W3CDTF">2021-10-11T04:18:08Z</dcterms:created>
  <dcterms:modified xsi:type="dcterms:W3CDTF">2021-10-11T04:18:08Z</dcterms:modified>
</cp:coreProperties>
</file>