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Coin Masters Finest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armstrong    </w:t>
      </w:r>
      <w:r>
        <w:t xml:space="preserve">   aztecprincess    </w:t>
      </w:r>
      <w:r>
        <w:t xml:space="preserve">   barreltank    </w:t>
      </w:r>
      <w:r>
        <w:t xml:space="preserve">   cleopatra    </w:t>
      </w:r>
      <w:r>
        <w:t xml:space="preserve">   creakycrow    </w:t>
      </w:r>
      <w:r>
        <w:t xml:space="preserve">   farmerfeng    </w:t>
      </w:r>
      <w:r>
        <w:t xml:space="preserve">   firering    </w:t>
      </w:r>
      <w:r>
        <w:t xml:space="preserve">   kettle    </w:t>
      </w:r>
      <w:r>
        <w:t xml:space="preserve">   martianlettuce    </w:t>
      </w:r>
      <w:r>
        <w:t xml:space="preserve">   Mastermind    </w:t>
      </w:r>
      <w:r>
        <w:t xml:space="preserve">   mythicaltune    </w:t>
      </w:r>
      <w:r>
        <w:t xml:space="preserve">   nessie    </w:t>
      </w:r>
      <w:r>
        <w:t xml:space="preserve">   santa    </w:t>
      </w:r>
      <w:r>
        <w:t xml:space="preserve">   satyr    </w:t>
      </w:r>
      <w:r>
        <w:t xml:space="preserve">   smokingpipe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Coin Masters Finest </dc:title>
  <dcterms:created xsi:type="dcterms:W3CDTF">2021-10-11T04:19:02Z</dcterms:created>
  <dcterms:modified xsi:type="dcterms:W3CDTF">2021-10-11T04:19:02Z</dcterms:modified>
</cp:coreProperties>
</file>