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Baby yaga    </w:t>
      </w:r>
      <w:r>
        <w:t xml:space="preserve">   Coin master    </w:t>
      </w:r>
      <w:r>
        <w:t xml:space="preserve">   Creaky crow    </w:t>
      </w:r>
      <w:r>
        <w:t xml:space="preserve">   Flamingo    </w:t>
      </w:r>
      <w:r>
        <w:t xml:space="preserve">   Gold trade    </w:t>
      </w:r>
      <w:r>
        <w:t xml:space="preserve">   Legends    </w:t>
      </w:r>
      <w:r>
        <w:t xml:space="preserve">   Mexico    </w:t>
      </w:r>
      <w:r>
        <w:t xml:space="preserve">   Mighty wizard    </w:t>
      </w:r>
      <w:r>
        <w:t xml:space="preserve">   Santa    </w:t>
      </w:r>
      <w:r>
        <w:t xml:space="preserve">   Set blast    </w:t>
      </w:r>
      <w:r>
        <w:t xml:space="preserve">   Sweets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</dc:title>
  <dcterms:created xsi:type="dcterms:W3CDTF">2021-10-11T04:17:44Z</dcterms:created>
  <dcterms:modified xsi:type="dcterms:W3CDTF">2021-10-11T04:17:44Z</dcterms:modified>
</cp:coreProperties>
</file>