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Tulips    </w:t>
      </w:r>
      <w:r>
        <w:t xml:space="preserve">   Thor    </w:t>
      </w:r>
      <w:r>
        <w:t xml:space="preserve">   Cupcake    </w:t>
      </w:r>
      <w:r>
        <w:t xml:space="preserve">   Scarecrow    </w:t>
      </w:r>
      <w:r>
        <w:t xml:space="preserve">   Flamingo    </w:t>
      </w:r>
      <w:r>
        <w:t xml:space="preserve">   Genie    </w:t>
      </w:r>
      <w:r>
        <w:t xml:space="preserve">   Santa    </w:t>
      </w:r>
      <w:r>
        <w:t xml:space="preserve">   Phantom    </w:t>
      </w:r>
      <w:r>
        <w:t xml:space="preserve">   Cleopatra    </w:t>
      </w:r>
      <w:r>
        <w:t xml:space="preserve">   Kettle    </w:t>
      </w:r>
      <w:r>
        <w:t xml:space="preserve">   Andromeda    </w:t>
      </w:r>
      <w:r>
        <w:t xml:space="preserve">   Biodome    </w:t>
      </w:r>
      <w:r>
        <w:t xml:space="preserve">   Tune    </w:t>
      </w:r>
      <w:r>
        <w:t xml:space="preserve">   Satyr    </w:t>
      </w:r>
      <w:r>
        <w:t xml:space="preserve">   Armstrong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2021-10-11T04:17:57Z</dcterms:created>
  <dcterms:modified xsi:type="dcterms:W3CDTF">2021-10-11T04:17:57Z</dcterms:modified>
</cp:coreProperties>
</file>