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Aztec princess    </w:t>
      </w:r>
      <w:r>
        <w:t xml:space="preserve">   Phantom    </w:t>
      </w:r>
      <w:r>
        <w:t xml:space="preserve">   Scarecrow    </w:t>
      </w:r>
      <w:r>
        <w:t xml:space="preserve">   Loveable Leo    </w:t>
      </w:r>
      <w:r>
        <w:t xml:space="preserve">   Feng    </w:t>
      </w:r>
      <w:r>
        <w:t xml:space="preserve">   Pipe    </w:t>
      </w:r>
      <w:r>
        <w:t xml:space="preserve">   Tune    </w:t>
      </w:r>
      <w:r>
        <w:t xml:space="preserve">   Genie    </w:t>
      </w:r>
      <w:r>
        <w:t xml:space="preserve">   Wizard    </w:t>
      </w:r>
      <w:r>
        <w:t xml:space="preserve">   Toto    </w:t>
      </w:r>
      <w:r>
        <w:t xml:space="preserve">   Kettle    </w:t>
      </w:r>
      <w:r>
        <w:t xml:space="preserve">   Martian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</dc:title>
  <dcterms:created xsi:type="dcterms:W3CDTF">2021-10-11T04:17:59Z</dcterms:created>
  <dcterms:modified xsi:type="dcterms:W3CDTF">2021-10-11T04:17:59Z</dcterms:modified>
</cp:coreProperties>
</file>