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</w:t>
      </w:r>
    </w:p>
    <w:p>
      <w:pPr>
        <w:pStyle w:val="Questions"/>
      </w:pPr>
      <w:r>
        <w:t xml:space="preserve">1. CINO SMERTA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ULCIXBRAE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EDRLE LEK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MSOENG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BAETS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ROBIN OODH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BIRTE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TPEGY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ASHCMTRSI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INKGSFLIO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ZATCE CEINSPSR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NTASA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2021-10-11T04:18:01Z</dcterms:created>
  <dcterms:modified xsi:type="dcterms:W3CDTF">2021-10-11T04:18:01Z</dcterms:modified>
</cp:coreProperties>
</file>