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Gold rush    </w:t>
      </w:r>
      <w:r>
        <w:t xml:space="preserve">   Thor    </w:t>
      </w:r>
      <w:r>
        <w:t xml:space="preserve">   Coin master    </w:t>
      </w:r>
      <w:r>
        <w:t xml:space="preserve">   Dino    </w:t>
      </w:r>
      <w:r>
        <w:t xml:space="preserve">   Piñata    </w:t>
      </w:r>
      <w:r>
        <w:t xml:space="preserve">   El tiger    </w:t>
      </w:r>
      <w:r>
        <w:t xml:space="preserve">   Water girl    </w:t>
      </w:r>
      <w:r>
        <w:t xml:space="preserve">   Best friends    </w:t>
      </w:r>
      <w:r>
        <w:t xml:space="preserve">   Meteor    </w:t>
      </w:r>
      <w:r>
        <w:t xml:space="preserve">   Canteen    </w:t>
      </w:r>
      <w:r>
        <w:t xml:space="preserve">   Scotch    </w:t>
      </w:r>
      <w:r>
        <w:t xml:space="preserve">   Satyr    </w:t>
      </w:r>
      <w:r>
        <w:t xml:space="preserve">   Lovable Leo    </w:t>
      </w:r>
      <w:r>
        <w:t xml:space="preserve">   Aztec    </w:t>
      </w:r>
      <w:r>
        <w:t xml:space="preserve">   Scarab    </w:t>
      </w:r>
      <w:r>
        <w:t xml:space="preserve">   Martian lettuce    </w:t>
      </w:r>
      <w:r>
        <w:t xml:space="preserve">   Toy machine    </w:t>
      </w:r>
      <w:r>
        <w:t xml:space="preserve">   Croc master    </w:t>
      </w:r>
      <w:r>
        <w:t xml:space="preserve">   Winter queen    </w:t>
      </w:r>
      <w:r>
        <w:t xml:space="preserve">   Kings guard    </w:t>
      </w:r>
      <w:r>
        <w:t xml:space="preserve">   Dodo    </w:t>
      </w:r>
      <w:r>
        <w:t xml:space="preserve">   Savanna king    </w:t>
      </w:r>
      <w:r>
        <w:t xml:space="preserve">   Wicked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</dc:title>
  <dcterms:created xsi:type="dcterms:W3CDTF">2021-10-11T04:18:11Z</dcterms:created>
  <dcterms:modified xsi:type="dcterms:W3CDTF">2021-10-11T04:18:11Z</dcterms:modified>
</cp:coreProperties>
</file>