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master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Babayaga    </w:t>
      </w:r>
      <w:r>
        <w:t xml:space="preserve">   Villagemaster    </w:t>
      </w:r>
      <w:r>
        <w:t xml:space="preserve">   dailybonus    </w:t>
      </w:r>
      <w:r>
        <w:t xml:space="preserve">   foxy    </w:t>
      </w:r>
      <w:r>
        <w:t xml:space="preserve">   sailtheseas    </w:t>
      </w:r>
      <w:r>
        <w:t xml:space="preserve">   vickingquest    </w:t>
      </w:r>
      <w:r>
        <w:t xml:space="preserve">   Attack    </w:t>
      </w:r>
      <w:r>
        <w:t xml:space="preserve">   martianlettuce    </w:t>
      </w:r>
      <w:r>
        <w:t xml:space="preserve">   Coinmaster    </w:t>
      </w:r>
      <w:r>
        <w:t xml:space="preserve">   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</dc:title>
  <dcterms:created xsi:type="dcterms:W3CDTF">2021-10-11T04:18:16Z</dcterms:created>
  <dcterms:modified xsi:type="dcterms:W3CDTF">2021-10-11T04:18:16Z</dcterms:modified>
</cp:coreProperties>
</file>