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Attacks    </w:t>
      </w:r>
      <w:r>
        <w:t xml:space="preserve">   Raids    </w:t>
      </w:r>
      <w:r>
        <w:t xml:space="preserve">   Cards    </w:t>
      </w:r>
      <w:r>
        <w:t xml:space="preserve">   Gifts    </w:t>
      </w:r>
      <w:r>
        <w:t xml:space="preserve">   Spins    </w:t>
      </w:r>
      <w:r>
        <w:t xml:space="preserve">   Invite    </w:t>
      </w:r>
      <w:r>
        <w:t xml:space="preserve">   Trading    </w:t>
      </w:r>
      <w:r>
        <w:t xml:space="preserve">   Friends    </w:t>
      </w:r>
      <w:r>
        <w:t xml:space="preserve">   Gold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2021-10-11T04:18:28Z</dcterms:created>
  <dcterms:modified xsi:type="dcterms:W3CDTF">2021-10-11T04:18:28Z</dcterms:modified>
</cp:coreProperties>
</file>