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Tulips    </w:t>
      </w:r>
      <w:r>
        <w:t xml:space="preserve">   Trick or treat    </w:t>
      </w:r>
      <w:r>
        <w:t xml:space="preserve">   First prize    </w:t>
      </w:r>
      <w:r>
        <w:t xml:space="preserve">   Supervillians    </w:t>
      </w:r>
      <w:r>
        <w:t xml:space="preserve">   Berly    </w:t>
      </w:r>
      <w:r>
        <w:t xml:space="preserve">   Blocked raid    </w:t>
      </w:r>
      <w:r>
        <w:t xml:space="preserve">   Blocked attack    </w:t>
      </w:r>
      <w:r>
        <w:t xml:space="preserve">   Perfect raid    </w:t>
      </w:r>
      <w:r>
        <w:t xml:space="preserve">   Perfect attack    </w:t>
      </w:r>
      <w:r>
        <w:t xml:space="preserve">   Kettle    </w:t>
      </w:r>
      <w:r>
        <w:t xml:space="preserve">   Aztec princess    </w:t>
      </w:r>
      <w:r>
        <w:t xml:space="preserve">   Santa    </w:t>
      </w:r>
      <w:r>
        <w:t xml:space="preserve">   Lettuce    </w:t>
      </w:r>
      <w:r>
        <w:t xml:space="preserve">   Hot rod    </w:t>
      </w:r>
      <w:r>
        <w:t xml:space="preserve">   Route sixy six    </w:t>
      </w:r>
      <w:r>
        <w:t xml:space="preserve">   Coins    </w:t>
      </w:r>
      <w:r>
        <w:t xml:space="preserve">   Vikings    </w:t>
      </w:r>
      <w:r>
        <w:t xml:space="preserve">   Card sets    </w:t>
      </w:r>
      <w:r>
        <w:t xml:space="preserve">   Haunted house    </w:t>
      </w:r>
      <w:r>
        <w:t xml:space="preserve">   Attack    </w:t>
      </w:r>
      <w:r>
        <w:t xml:space="preserve">   Raid    </w:t>
      </w:r>
      <w:r>
        <w:t xml:space="preserve">   Symbol 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2021-10-11T04:18:54Z</dcterms:created>
  <dcterms:modified xsi:type="dcterms:W3CDTF">2021-10-11T04:18:54Z</dcterms:modified>
</cp:coreProperties>
</file>