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Coin master cards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Wizard    </w:t>
      </w:r>
      <w:r>
        <w:t xml:space="preserve">   Gentledelphie    </w:t>
      </w:r>
      <w:r>
        <w:t xml:space="preserve">   Nessie    </w:t>
      </w:r>
      <w:r>
        <w:t xml:space="preserve">   Monk    </w:t>
      </w:r>
      <w:r>
        <w:t xml:space="preserve">   Jellyfish    </w:t>
      </w:r>
      <w:r>
        <w:t xml:space="preserve">   Crow    </w:t>
      </w:r>
      <w:r>
        <w:t xml:space="preserve">   Elderelk    </w:t>
      </w:r>
      <w:r>
        <w:t xml:space="preserve">   Frida    </w:t>
      </w:r>
      <w:r>
        <w:t xml:space="preserve">   Farmerfeng    </w:t>
      </w:r>
      <w:r>
        <w:t xml:space="preserve">   Kettle    </w:t>
      </w:r>
      <w:r>
        <w:t xml:space="preserve">   Firering    </w:t>
      </w:r>
      <w:r>
        <w:t xml:space="preserve">   Satyr    </w:t>
      </w:r>
      <w:r>
        <w:t xml:space="preserve">   Mythicaltune    </w:t>
      </w:r>
      <w:r>
        <w:t xml:space="preserve">   Pipe    </w:t>
      </w:r>
      <w:r>
        <w:t xml:space="preserve">   Santa    </w:t>
      </w:r>
      <w:r>
        <w:t xml:space="preserve">   Armstrong    </w:t>
      </w:r>
      <w:r>
        <w:t xml:space="preserve">   Cleopatra    </w:t>
      </w:r>
      <w:r>
        <w:t xml:space="preserve">   Aztec    </w:t>
      </w:r>
      <w:r>
        <w:t xml:space="preserve">   Excalibur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Coin master cards</dc:title>
  <dcterms:created xsi:type="dcterms:W3CDTF">2021-10-11T04:17:49Z</dcterms:created>
  <dcterms:modified xsi:type="dcterms:W3CDTF">2021-10-11T04:17:49Z</dcterms:modified>
</cp:coreProperties>
</file>