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Coin master cards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Satyr    </w:t>
      </w:r>
      <w:r>
        <w:t xml:space="preserve">   Marshmallow    </w:t>
      </w:r>
      <w:r>
        <w:t xml:space="preserve">   Dorothy    </w:t>
      </w:r>
      <w:r>
        <w:t xml:space="preserve">   Scarecrow    </w:t>
      </w:r>
      <w:r>
        <w:t xml:space="preserve">   Caterpillar    </w:t>
      </w:r>
      <w:r>
        <w:t xml:space="preserve">   Excalibur    </w:t>
      </w:r>
      <w:r>
        <w:t xml:space="preserve">   Santa    </w:t>
      </w:r>
      <w:r>
        <w:t xml:space="preserve">   Hoverboat    </w:t>
      </w:r>
      <w:r>
        <w:t xml:space="preserve">   Mummy    </w:t>
      </w:r>
      <w:r>
        <w:t xml:space="preserve">   Pharaoh    </w:t>
      </w:r>
      <w:r>
        <w:t xml:space="preserve">   Cleopatra    </w:t>
      </w:r>
      <w:r>
        <w:t xml:space="preserve">   Butterfly    </w:t>
      </w:r>
      <w:r>
        <w:t xml:space="preserve">   Montezuma    </w:t>
      </w:r>
      <w:r>
        <w:t xml:space="preserve">   Jellyfish    </w:t>
      </w:r>
      <w:r>
        <w:t xml:space="preserve">   Mermaid    </w:t>
      </w:r>
      <w:r>
        <w:t xml:space="preserve">   Shishi    </w:t>
      </w:r>
      <w:r>
        <w:t xml:space="preserve">   Kettle    </w:t>
      </w:r>
      <w:r>
        <w:t xml:space="preserve">   Motorcycle    </w:t>
      </w:r>
      <w:r>
        <w:t xml:space="preserve">   Armstrong    </w:t>
      </w:r>
      <w:r>
        <w:t xml:space="preserve">   Phantom    </w:t>
      </w:r>
      <w:r>
        <w:t xml:space="preserve">   Evidence    </w:t>
      </w:r>
      <w:r>
        <w:t xml:space="preserve">   Zeus    </w:t>
      </w:r>
      <w:r>
        <w:t xml:space="preserve">   Cerberus    </w:t>
      </w:r>
      <w:r>
        <w:t xml:space="preserve">   Nessie    </w:t>
      </w:r>
      <w:r>
        <w:t xml:space="preserve">   Bagpipe    </w:t>
      </w:r>
      <w:r>
        <w:t xml:space="preserve">   Pathfinder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Coin master cards</dc:title>
  <dcterms:created xsi:type="dcterms:W3CDTF">2021-10-11T04:18:30Z</dcterms:created>
  <dcterms:modified xsi:type="dcterms:W3CDTF">2021-10-11T04:18:30Z</dcterms:modified>
</cp:coreProperties>
</file>