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 elite fun &amp;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baby triss    </w:t>
      </w:r>
      <w:r>
        <w:t xml:space="preserve">   barrel tank    </w:t>
      </w:r>
      <w:r>
        <w:t xml:space="preserve">   big Tony    </w:t>
      </w:r>
      <w:r>
        <w:t xml:space="preserve">   bow master    </w:t>
      </w:r>
      <w:r>
        <w:t xml:space="preserve">   butterfly    </w:t>
      </w:r>
      <w:r>
        <w:t xml:space="preserve">   Catrina    </w:t>
      </w:r>
      <w:r>
        <w:t xml:space="preserve">   cheerful chad    </w:t>
      </w:r>
      <w:r>
        <w:t xml:space="preserve">   cleopatra    </w:t>
      </w:r>
      <w:r>
        <w:t xml:space="preserve">   creepy Cristina    </w:t>
      </w:r>
      <w:r>
        <w:t xml:space="preserve">   cupcake    </w:t>
      </w:r>
      <w:r>
        <w:t xml:space="preserve">   Darlin dollie    </w:t>
      </w:r>
      <w:r>
        <w:t xml:space="preserve">   detective    </w:t>
      </w:r>
      <w:r>
        <w:t xml:space="preserve">   excalibur    </w:t>
      </w:r>
      <w:r>
        <w:t xml:space="preserve">   fondue    </w:t>
      </w:r>
      <w:r>
        <w:t xml:space="preserve">   frida    </w:t>
      </w:r>
      <w:r>
        <w:t xml:space="preserve">   full moon    </w:t>
      </w:r>
      <w:r>
        <w:t xml:space="preserve">   golden helmet    </w:t>
      </w:r>
      <w:r>
        <w:t xml:space="preserve">   guard dog    </w:t>
      </w:r>
      <w:r>
        <w:t xml:space="preserve">   helpful roger    </w:t>
      </w:r>
      <w:r>
        <w:t xml:space="preserve">   hobby horse    </w:t>
      </w:r>
      <w:r>
        <w:t xml:space="preserve">   kingsfoil    </w:t>
      </w:r>
      <w:r>
        <w:t xml:space="preserve">   Last chest    </w:t>
      </w:r>
      <w:r>
        <w:t xml:space="preserve">   loveable leo    </w:t>
      </w:r>
      <w:r>
        <w:t xml:space="preserve">   magic beans    </w:t>
      </w:r>
      <w:r>
        <w:t xml:space="preserve">   marble man    </w:t>
      </w:r>
      <w:r>
        <w:t xml:space="preserve">   marshmallow    </w:t>
      </w:r>
      <w:r>
        <w:t xml:space="preserve">   Martian lettuce    </w:t>
      </w:r>
      <w:r>
        <w:t xml:space="preserve">   mermaid    </w:t>
      </w:r>
      <w:r>
        <w:t xml:space="preserve">   mighty lion    </w:t>
      </w:r>
      <w:r>
        <w:t xml:space="preserve">   mythical dome    </w:t>
      </w:r>
      <w:r>
        <w:t xml:space="preserve">   nessie    </w:t>
      </w:r>
      <w:r>
        <w:t xml:space="preserve">   path finder    </w:t>
      </w:r>
      <w:r>
        <w:t xml:space="preserve">   red queen    </w:t>
      </w:r>
      <w:r>
        <w:t xml:space="preserve">   santa    </w:t>
      </w:r>
      <w:r>
        <w:t xml:space="preserve">   scarecrow    </w:t>
      </w:r>
      <w:r>
        <w:t xml:space="preserve">   scarlet    </w:t>
      </w:r>
      <w:r>
        <w:t xml:space="preserve">   sky racer    </w:t>
      </w:r>
      <w:r>
        <w:t xml:space="preserve">   sweet sara    </w:t>
      </w:r>
      <w:r>
        <w:t xml:space="preserve">   the king    </w:t>
      </w:r>
      <w:r>
        <w:t xml:space="preserve">   Torero    </w:t>
      </w:r>
      <w:r>
        <w:t xml:space="preserve">   tractor    </w:t>
      </w:r>
      <w:r>
        <w:t xml:space="preserve">   wild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elite fun &amp; games </dc:title>
  <dcterms:created xsi:type="dcterms:W3CDTF">2021-10-11T04:18:33Z</dcterms:created>
  <dcterms:modified xsi:type="dcterms:W3CDTF">2021-10-11T04:18:33Z</dcterms:modified>
</cp:coreProperties>
</file>