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Coin master help for beginners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Phantom    </w:t>
      </w:r>
      <w:r>
        <w:t xml:space="preserve">   Lord of coins    </w:t>
      </w:r>
      <w:r>
        <w:t xml:space="preserve">   Bagpipe    </w:t>
      </w:r>
      <w:r>
        <w:t xml:space="preserve">   Lucky jack    </w:t>
      </w:r>
      <w:r>
        <w:t xml:space="preserve">   Bossy rex    </w:t>
      </w:r>
      <w:r>
        <w:t xml:space="preserve">   Bonfire    </w:t>
      </w:r>
      <w:r>
        <w:t xml:space="preserve">   Creaky crow    </w:t>
      </w:r>
      <w:r>
        <w:t xml:space="preserve">   BAba yaga    </w:t>
      </w:r>
      <w:r>
        <w:t xml:space="preserve">   LOveable leo    </w:t>
      </w:r>
      <w:r>
        <w:t xml:space="preserve">   Armstrong    </w:t>
      </w:r>
      <w:r>
        <w:t xml:space="preserve">   Firering    </w:t>
      </w:r>
      <w:r>
        <w:t xml:space="preserve">   Aztec princess    </w:t>
      </w:r>
      <w:r>
        <w:t xml:space="preserve">   Lettuce    </w:t>
      </w:r>
      <w:r>
        <w:t xml:space="preserve">   Pipe    </w:t>
      </w:r>
      <w:r>
        <w:t xml:space="preserve">   Fighting monk    </w:t>
      </w:r>
      <w:r>
        <w:t xml:space="preserve">   Holy monk    </w:t>
      </w:r>
      <w:r>
        <w:t xml:space="preserve">   Hazel Chambers    </w:t>
      </w:r>
      <w:r>
        <w:t xml:space="preserve">   Stephanie Sloan    </w:t>
      </w:r>
      <w:r>
        <w:t xml:space="preserve">   Jody Perry    </w:t>
      </w:r>
      <w:r>
        <w:t xml:space="preserve">   Jessica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help for beginners </dc:title>
  <dcterms:created xsi:type="dcterms:W3CDTF">2021-10-11T04:17:46Z</dcterms:created>
  <dcterms:modified xsi:type="dcterms:W3CDTF">2021-10-11T04:17:46Z</dcterms:modified>
</cp:coreProperties>
</file>