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Coinmaster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can find me in a poker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have two humps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swim in the ocean, i have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take me on a vacation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Im melting! Im melting!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give you 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can put me in hot 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move fast on sand not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small  black and white. I love it cold.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Win a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steals your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cards in 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worn by natives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Lightening bolt (symbolic action)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am pink and come in threes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give you gifts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Coinmaster</dc:title>
  <dcterms:created xsi:type="dcterms:W3CDTF">2021-10-11T04:18:21Z</dcterms:created>
  <dcterms:modified xsi:type="dcterms:W3CDTF">2021-10-11T04:18:21Z</dcterms:modified>
</cp:coreProperties>
</file>