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Moonpie    </w:t>
      </w:r>
      <w:r>
        <w:t xml:space="preserve">   Creakycrow    </w:t>
      </w:r>
      <w:r>
        <w:t xml:space="preserve">   Satyr    </w:t>
      </w:r>
      <w:r>
        <w:t xml:space="preserve">   Phantom    </w:t>
      </w:r>
      <w:r>
        <w:t xml:space="preserve">   Kettle    </w:t>
      </w:r>
      <w:r>
        <w:t xml:space="preserve">   Jellyfish    </w:t>
      </w:r>
      <w:r>
        <w:t xml:space="preserve">   Polly    </w:t>
      </w:r>
      <w:r>
        <w:t xml:space="preserve">   Cleopatra    </w:t>
      </w:r>
      <w:r>
        <w:t xml:space="preserve">   Lettuce    </w:t>
      </w:r>
      <w:r>
        <w:t xml:space="preserve">   Santa    </w:t>
      </w:r>
      <w:r>
        <w:t xml:space="preserve">   Excalibur    </w:t>
      </w:r>
      <w:r>
        <w:t xml:space="preserve">   Holymonk    </w:t>
      </w:r>
      <w:r>
        <w:t xml:space="preserve">   Dodo    </w:t>
      </w:r>
      <w:r>
        <w:t xml:space="preserve">   Pinkeddy    </w:t>
      </w:r>
      <w:r>
        <w:t xml:space="preserve">   Toto    </w:t>
      </w:r>
      <w:r>
        <w:t xml:space="preserve">   Eldiabio    </w:t>
      </w:r>
      <w:r>
        <w:t xml:space="preserve">   Thor    </w:t>
      </w:r>
      <w:r>
        <w:t xml:space="preserve">   Scarlet    </w:t>
      </w:r>
      <w:r>
        <w:t xml:space="preserve">   Cupcake    </w:t>
      </w:r>
      <w:r>
        <w:t xml:space="preserve">   Dino    </w:t>
      </w:r>
      <w:r>
        <w:t xml:space="preserve">   Eltiger    </w:t>
      </w:r>
      <w:r>
        <w:t xml:space="preserve">   Troy    </w:t>
      </w:r>
      <w:r>
        <w:t xml:space="preserve">   Mightybull    </w:t>
      </w:r>
      <w:r>
        <w:t xml:space="preserve">   Coinmaster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Coinmaster </dc:title>
  <dcterms:created xsi:type="dcterms:W3CDTF">2021-10-11T04:18:30Z</dcterms:created>
  <dcterms:modified xsi:type="dcterms:W3CDTF">2021-10-11T04:18:30Z</dcterms:modified>
</cp:coreProperties>
</file>