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Caveman joe    </w:t>
      </w:r>
      <w:r>
        <w:t xml:space="preserve">   Martian lettuce    </w:t>
      </w:r>
      <w:r>
        <w:t xml:space="preserve">   Santa    </w:t>
      </w:r>
      <w:r>
        <w:t xml:space="preserve">   Satyr    </w:t>
      </w:r>
      <w:r>
        <w:t xml:space="preserve">   Bling bling    </w:t>
      </w:r>
      <w:r>
        <w:t xml:space="preserve">   Chocolate bar    </w:t>
      </w:r>
      <w:r>
        <w:t xml:space="preserve">   Alpaca    </w:t>
      </w:r>
      <w:r>
        <w:t xml:space="preserve">   Smoking pipe    </w:t>
      </w:r>
      <w:r>
        <w:t xml:space="preserve">   Aztec princess    </w:t>
      </w:r>
      <w:r>
        <w:t xml:space="preserve">   Cleopatra    </w:t>
      </w:r>
      <w:r>
        <w:t xml:space="preserve">   Kettle    </w:t>
      </w:r>
      <w:r>
        <w:t xml:space="preserve">   Excalibur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Coinmaster</dc:title>
  <dcterms:created xsi:type="dcterms:W3CDTF">2021-10-11T04:18:33Z</dcterms:created>
  <dcterms:modified xsi:type="dcterms:W3CDTF">2021-10-11T04:18:33Z</dcterms:modified>
</cp:coreProperties>
</file>