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Coinmaster Free Cards Only Group</w:t>
      </w:r>
    </w:p>
    <w:p>
      <w:pPr>
        <w:pStyle w:val="Questions"/>
      </w:pPr>
      <w:r>
        <w:t xml:space="preserve">1. ISSENE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NITHFIGG OKMN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EYKCRA CWOR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CORMATEISN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NDIOADM ENMUTTARON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ACKTAT SEENSDMSA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AYILD SBNOU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YRLFRU NAPAD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WIKAIA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GMACI 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TNI 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MHGYIT ZIARDW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SARIUAM OBT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AYRLO ETNT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OTEFEF ERET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CDRA NECTOOLCLI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CPAYSLOEAP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MUIKUBTT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BILGNO ETOHGT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NRWEIT EQENU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Coinmaster Free Cards Only Group</dc:title>
  <dcterms:created xsi:type="dcterms:W3CDTF">2021-10-11T04:18:35Z</dcterms:created>
  <dcterms:modified xsi:type="dcterms:W3CDTF">2021-10-11T04:18:35Z</dcterms:modified>
</cp:coreProperties>
</file>