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Coinmaster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Holy monk    </w:t>
      </w:r>
      <w:r>
        <w:t xml:space="preserve">   Mighty wizard    </w:t>
      </w:r>
      <w:r>
        <w:t xml:space="preserve">   Silver back    </w:t>
      </w:r>
      <w:r>
        <w:t xml:space="preserve">   Scarecrow    </w:t>
      </w:r>
      <w:r>
        <w:t xml:space="preserve">   Satyr    </w:t>
      </w:r>
      <w:r>
        <w:t xml:space="preserve">   Kettle    </w:t>
      </w:r>
      <w:r>
        <w:t xml:space="preserve">   Fire ring    </w:t>
      </w:r>
      <w:r>
        <w:t xml:space="preserve">   Farmer feng    </w:t>
      </w:r>
      <w:r>
        <w:t xml:space="preserve">   Jellyfish    </w:t>
      </w:r>
      <w:r>
        <w:t xml:space="preserve">   Montezuma    </w:t>
      </w:r>
      <w:r>
        <w:t xml:space="preserve">   Gnome house    </w:t>
      </w:r>
      <w:r>
        <w:t xml:space="preserve">   Cleopatra    </w:t>
      </w:r>
      <w:r>
        <w:t xml:space="preserve">   Martian lettuce    </w:t>
      </w:r>
      <w:r>
        <w:t xml:space="preserve">   Santa    </w:t>
      </w:r>
      <w:r>
        <w:t xml:space="preserve">   Excalibur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Coinmaster word search </dc:title>
  <dcterms:created xsi:type="dcterms:W3CDTF">2021-10-11T04:18:37Z</dcterms:created>
  <dcterms:modified xsi:type="dcterms:W3CDTF">2021-10-11T04:18:37Z</dcterms:modified>
</cp:coreProperties>
</file>