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Ms. gilley    </w:t>
      </w:r>
      <w:r>
        <w:t xml:space="preserve">   Disney Land    </w:t>
      </w:r>
      <w:r>
        <w:t xml:space="preserve">   Golden Gate Bridge    </w:t>
      </w:r>
      <w:r>
        <w:t xml:space="preserve">   Golden poppy    </w:t>
      </w:r>
      <w:r>
        <w:t xml:space="preserve">   Hollywood    </w:t>
      </w:r>
      <w:r>
        <w:t xml:space="preserve">   Los Angeles    </w:t>
      </w:r>
      <w:r>
        <w:t xml:space="preserve">   Mountain view    </w:t>
      </w:r>
      <w:r>
        <w:t xml:space="preserve">   Oakland    </w:t>
      </w:r>
      <w:r>
        <w:t xml:space="preserve">   Sacramento    </w:t>
      </w:r>
      <w:r>
        <w:t xml:space="preserve">   San Diego zoo    </w:t>
      </w:r>
      <w:r>
        <w:t xml:space="preserve">   San Fransisco    </w:t>
      </w:r>
      <w:r>
        <w:t xml:space="preserve">   San Jose    </w:t>
      </w:r>
      <w:r>
        <w:t xml:space="preserve">   Universal Studios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</dc:title>
  <dcterms:created xsi:type="dcterms:W3CDTF">2021-10-11T04:17:21Z</dcterms:created>
  <dcterms:modified xsi:type="dcterms:W3CDTF">2021-10-11T04:17:21Z</dcterms:modified>
</cp:coreProperties>
</file>